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74215" w14:textId="1F5ED042" w:rsidR="00B96FAC" w:rsidRDefault="00B96FAC">
      <w:pPr>
        <w:pBdr>
          <w:bottom w:val="single" w:sz="12" w:space="1" w:color="auto"/>
        </w:pBdr>
      </w:pPr>
    </w:p>
    <w:p w14:paraId="547F2651" w14:textId="77777777" w:rsidR="00B96FAC" w:rsidRDefault="00B96FAC" w:rsidP="00B96FAC">
      <w:pPr>
        <w:spacing w:line="240" w:lineRule="auto"/>
      </w:pPr>
    </w:p>
    <w:p w14:paraId="1A8CA78A" w14:textId="77777777" w:rsidR="00E7755D" w:rsidRPr="00E7755D" w:rsidRDefault="00E7755D" w:rsidP="00E7755D">
      <w:pPr>
        <w:spacing w:after="0" w:line="240" w:lineRule="auto"/>
      </w:pPr>
      <w:r w:rsidRPr="00E7755D">
        <w:rPr>
          <w:b/>
          <w:bCs/>
        </w:rPr>
        <w:t>Dear [Business Owner / Community Member],</w:t>
      </w:r>
    </w:p>
    <w:p w14:paraId="210419B9" w14:textId="77777777" w:rsidR="00E7755D" w:rsidRDefault="00E7755D" w:rsidP="00E7755D">
      <w:pPr>
        <w:spacing w:after="0" w:line="240" w:lineRule="auto"/>
      </w:pPr>
      <w:r w:rsidRPr="00E7755D">
        <w:t>We are reaching out on behalf of MCA Youth Sports Inc. and VFW Baseball as we prepare for our 20th Annual Nate’s Mates Memorial Baseball Tournament, taking place June 6–8, 2025 at Anthracite Field in Mount Carmel, PA.</w:t>
      </w:r>
      <w:r w:rsidRPr="00E7755D">
        <w:br/>
      </w:r>
      <w:r w:rsidRPr="00E7755D">
        <w:br/>
        <w:t xml:space="preserve"> This special event honors the memory of Nathan McFadden, an 11-year-old boy who lost his courageous battle with cancer in 2005. For two decades, the Nate’s Mates Tournament has brought together local youth athletes, families, and community members to celebrate sportsmanship, raise cancer awareness, and support local families in need.</w:t>
      </w:r>
    </w:p>
    <w:p w14:paraId="05C28F75" w14:textId="77777777" w:rsidR="00E7755D" w:rsidRPr="00E7755D" w:rsidRDefault="00E7755D" w:rsidP="00E7755D">
      <w:pPr>
        <w:spacing w:after="0" w:line="240" w:lineRule="auto"/>
      </w:pPr>
    </w:p>
    <w:p w14:paraId="355B97B6" w14:textId="77777777" w:rsidR="00E7755D" w:rsidRPr="00E7755D" w:rsidRDefault="00E7755D" w:rsidP="00E7755D">
      <w:pPr>
        <w:spacing w:after="0" w:line="240" w:lineRule="auto"/>
        <w:rPr>
          <w:b/>
          <w:bCs/>
        </w:rPr>
      </w:pPr>
      <w:r w:rsidRPr="00E7755D">
        <w:rPr>
          <w:b/>
          <w:bCs/>
        </w:rPr>
        <w:t>Support for Lacey</w:t>
      </w:r>
    </w:p>
    <w:p w14:paraId="15D8023A" w14:textId="77777777" w:rsidR="00E7755D" w:rsidRPr="00E7755D" w:rsidRDefault="00E7755D" w:rsidP="00E7755D">
      <w:pPr>
        <w:spacing w:after="0" w:line="240" w:lineRule="auto"/>
      </w:pPr>
      <w:r w:rsidRPr="00E7755D">
        <w:t>This year, we are dedicating part of our tournament efforts to support Lacey, a brave MCA Pre-K student recently diagnosed with leukemia. In her honor:</w:t>
      </w:r>
    </w:p>
    <w:p w14:paraId="1ADA2E22" w14:textId="77777777" w:rsidR="00E7755D" w:rsidRDefault="00E7755D" w:rsidP="00E7755D">
      <w:pPr>
        <w:spacing w:after="0" w:line="240" w:lineRule="auto"/>
      </w:pPr>
      <w:r w:rsidRPr="00E7755D">
        <w:t>- Each player will receive a pair of orange leukemia awareness socks to wear during tournament games (Saturday &amp; Sunday) as a symbol of unity.</w:t>
      </w:r>
      <w:r w:rsidRPr="00E7755D">
        <w:br/>
        <w:t xml:space="preserve"> - A special donation table will be set up at the tournament where community members can contribute and learn more about Lacey’s journey.</w:t>
      </w:r>
    </w:p>
    <w:p w14:paraId="49EF3FC1" w14:textId="77777777" w:rsidR="00E7755D" w:rsidRPr="00E7755D" w:rsidRDefault="00E7755D" w:rsidP="00E7755D">
      <w:pPr>
        <w:spacing w:after="0" w:line="240" w:lineRule="auto"/>
      </w:pPr>
    </w:p>
    <w:p w14:paraId="3F2897A2" w14:textId="77777777" w:rsidR="00E7755D" w:rsidRPr="00E7755D" w:rsidRDefault="00E7755D" w:rsidP="00E7755D">
      <w:pPr>
        <w:spacing w:after="0" w:line="240" w:lineRule="auto"/>
        <w:rPr>
          <w:b/>
          <w:bCs/>
        </w:rPr>
      </w:pPr>
      <w:r w:rsidRPr="00E7755D">
        <w:rPr>
          <w:b/>
          <w:bCs/>
        </w:rPr>
        <w:t>How You Can Help</w:t>
      </w:r>
    </w:p>
    <w:p w14:paraId="134DEE0F" w14:textId="77777777" w:rsidR="00E7755D" w:rsidRDefault="00E7755D" w:rsidP="00E7755D">
      <w:pPr>
        <w:spacing w:after="0" w:line="240" w:lineRule="auto"/>
      </w:pPr>
      <w:r w:rsidRPr="00E7755D">
        <w:t>We are seeking support through:</w:t>
      </w:r>
      <w:r w:rsidRPr="00E7755D">
        <w:br/>
        <w:t xml:space="preserve"> - Monetary donations to assist with event costs and support the families involved</w:t>
      </w:r>
      <w:r w:rsidRPr="00E7755D">
        <w:br/>
        <w:t xml:space="preserve"> - Basket raffle donations or gift certificates</w:t>
      </w:r>
      <w:r w:rsidRPr="00E7755D">
        <w:br/>
        <w:t xml:space="preserve"> - Sponsorships or in-kind contributions</w:t>
      </w:r>
      <w:r w:rsidRPr="00E7755D">
        <w:br/>
        <w:t xml:space="preserve"> - Spreading the word about Nate’s Mates Foundation and Lacey’s fight and this meaningful tournament</w:t>
      </w:r>
    </w:p>
    <w:p w14:paraId="5DE01453" w14:textId="77777777" w:rsidR="00E7755D" w:rsidRPr="00E7755D" w:rsidRDefault="00E7755D" w:rsidP="00E7755D">
      <w:pPr>
        <w:spacing w:after="0" w:line="240" w:lineRule="auto"/>
      </w:pPr>
    </w:p>
    <w:p w14:paraId="2FB25E83" w14:textId="77777777" w:rsidR="00E7755D" w:rsidRPr="00E7755D" w:rsidRDefault="00E7755D" w:rsidP="00E7755D">
      <w:pPr>
        <w:spacing w:after="0" w:line="240" w:lineRule="auto"/>
        <w:rPr>
          <w:b/>
          <w:bCs/>
        </w:rPr>
      </w:pPr>
      <w:r w:rsidRPr="00E7755D">
        <w:rPr>
          <w:b/>
          <w:bCs/>
        </w:rPr>
        <w:t>Contact &amp; Donations</w:t>
      </w:r>
    </w:p>
    <w:p w14:paraId="68E08FBE" w14:textId="656917DA" w:rsidR="00E7755D" w:rsidRPr="00F56C26" w:rsidRDefault="00E7755D" w:rsidP="00E7755D">
      <w:pPr>
        <w:spacing w:after="0" w:line="240" w:lineRule="auto"/>
      </w:pPr>
      <w:r w:rsidRPr="00E7755D">
        <w:t>To donate or get involved, please contact:</w:t>
      </w:r>
      <w:r w:rsidRPr="00E7755D">
        <w:br/>
        <w:t xml:space="preserve"> Carlie</w:t>
      </w:r>
      <w:r w:rsidR="00F56C26">
        <w:t xml:space="preserve"> McGinley</w:t>
      </w:r>
      <w:r w:rsidRPr="00E7755D">
        <w:br/>
        <w:t xml:space="preserve"> </w:t>
      </w:r>
      <w:r w:rsidRPr="00E7755D">
        <w:rPr>
          <w:rFonts w:ascii="Segoe UI Emoji" w:hAnsi="Segoe UI Emoji" w:cs="Segoe UI Emoji"/>
        </w:rPr>
        <w:t>📞</w:t>
      </w:r>
      <w:r w:rsidRPr="00E7755D">
        <w:t xml:space="preserve"> 570-933-1914</w:t>
      </w:r>
      <w:r w:rsidRPr="00E7755D">
        <w:br/>
        <w:t xml:space="preserve"> </w:t>
      </w:r>
      <w:r w:rsidRPr="00E7755D">
        <w:rPr>
          <w:rFonts w:ascii="Segoe UI Emoji" w:hAnsi="Segoe UI Emoji" w:cs="Segoe UI Emoji"/>
        </w:rPr>
        <w:t>📧</w:t>
      </w:r>
      <w:r w:rsidRPr="00E7755D">
        <w:t xml:space="preserve"> vfwbaseball570@gmail.com</w:t>
      </w:r>
      <w:r w:rsidRPr="00E7755D">
        <w:br/>
        <w:t xml:space="preserve"> </w:t>
      </w:r>
      <w:r w:rsidRPr="00E7755D">
        <w:rPr>
          <w:rFonts w:ascii="Segoe UI Emoji" w:hAnsi="Segoe UI Emoji" w:cs="Segoe UI Emoji"/>
        </w:rPr>
        <w:t>💻</w:t>
      </w:r>
      <w:r w:rsidRPr="00E7755D">
        <w:t xml:space="preserve"> </w:t>
      </w:r>
      <w:r w:rsidR="00F56C26">
        <w:tab/>
      </w:r>
      <w:r w:rsidRPr="00F56C26">
        <w:t>https://vfwbaseball570.org</w:t>
      </w:r>
    </w:p>
    <w:p w14:paraId="09F76928" w14:textId="77777777" w:rsidR="00E7755D" w:rsidRPr="00F56C26" w:rsidRDefault="00E7755D" w:rsidP="00E7755D">
      <w:pPr>
        <w:spacing w:after="0" w:line="240" w:lineRule="auto"/>
      </w:pPr>
      <w:r w:rsidRPr="00F56C26">
        <w:t>    </w:t>
      </w:r>
      <w:r w:rsidRPr="00F56C26">
        <w:tab/>
      </w:r>
      <w:hyperlink r:id="rId8" w:history="1">
        <w:r w:rsidRPr="00F56C26">
          <w:rPr>
            <w:rStyle w:val="Hyperlink"/>
            <w:color w:val="auto"/>
            <w:u w:val="none"/>
          </w:rPr>
          <w:t>https://www.facebook.com/vfwbaseball570</w:t>
        </w:r>
      </w:hyperlink>
    </w:p>
    <w:p w14:paraId="7389E40B" w14:textId="77777777" w:rsidR="00E7755D" w:rsidRPr="00F56C26" w:rsidRDefault="00E7755D" w:rsidP="00E7755D">
      <w:pPr>
        <w:spacing w:after="0" w:line="240" w:lineRule="auto"/>
      </w:pPr>
      <w:r w:rsidRPr="00F56C26">
        <w:t>    </w:t>
      </w:r>
      <w:r w:rsidRPr="00F56C26">
        <w:tab/>
      </w:r>
      <w:hyperlink r:id="rId9" w:history="1">
        <w:r w:rsidRPr="00F56C26">
          <w:rPr>
            <w:rStyle w:val="Hyperlink"/>
            <w:color w:val="auto"/>
            <w:u w:val="none"/>
          </w:rPr>
          <w:t>www.youtube.com/@vfwbaseball570</w:t>
        </w:r>
      </w:hyperlink>
    </w:p>
    <w:p w14:paraId="48196AD6" w14:textId="77777777" w:rsidR="00E7755D" w:rsidRDefault="00E7755D" w:rsidP="00E7755D">
      <w:pPr>
        <w:spacing w:after="0" w:line="240" w:lineRule="auto"/>
      </w:pPr>
    </w:p>
    <w:p w14:paraId="435FEFF7" w14:textId="77777777" w:rsidR="003A7DD7" w:rsidRDefault="003A7DD7" w:rsidP="00E7755D">
      <w:pPr>
        <w:spacing w:after="0" w:line="240" w:lineRule="auto"/>
      </w:pPr>
    </w:p>
    <w:p w14:paraId="6EAB3902" w14:textId="77777777" w:rsidR="003A7DD7" w:rsidRDefault="003A7DD7" w:rsidP="00E7755D">
      <w:pPr>
        <w:spacing w:after="0" w:line="240" w:lineRule="auto"/>
      </w:pPr>
    </w:p>
    <w:p w14:paraId="3C6D3DA9" w14:textId="77777777" w:rsidR="003A7DD7" w:rsidRDefault="003A7DD7" w:rsidP="00E7755D">
      <w:pPr>
        <w:spacing w:after="0" w:line="240" w:lineRule="auto"/>
      </w:pPr>
    </w:p>
    <w:p w14:paraId="3BFD3E27" w14:textId="77777777" w:rsidR="003A7DD7" w:rsidRDefault="003A7DD7" w:rsidP="00E7755D">
      <w:pPr>
        <w:spacing w:after="0" w:line="240" w:lineRule="auto"/>
      </w:pPr>
    </w:p>
    <w:p w14:paraId="08FC609E" w14:textId="77777777" w:rsidR="003A7DD7" w:rsidRDefault="003A7DD7" w:rsidP="00E7755D">
      <w:pPr>
        <w:spacing w:after="0" w:line="240" w:lineRule="auto"/>
      </w:pPr>
    </w:p>
    <w:p w14:paraId="616A037D" w14:textId="77777777" w:rsidR="003A7DD7" w:rsidRDefault="003A7DD7" w:rsidP="00E7755D">
      <w:pPr>
        <w:spacing w:after="0" w:line="240" w:lineRule="auto"/>
      </w:pPr>
    </w:p>
    <w:p w14:paraId="2798F174" w14:textId="77777777" w:rsidR="003A7DD7" w:rsidRDefault="003A7DD7" w:rsidP="00E7755D">
      <w:pPr>
        <w:spacing w:after="0" w:line="240" w:lineRule="auto"/>
      </w:pPr>
    </w:p>
    <w:p w14:paraId="0BFE62E6" w14:textId="3B14CA12" w:rsidR="00E7755D" w:rsidRPr="00E7755D" w:rsidRDefault="00E7755D" w:rsidP="00E7755D">
      <w:pPr>
        <w:spacing w:after="0" w:line="240" w:lineRule="auto"/>
      </w:pPr>
      <w:r w:rsidRPr="00E7755D">
        <w:t>Donations can also be dropped off at Anthracite Baseball Field or mailed to:</w:t>
      </w:r>
      <w:r w:rsidRPr="00E7755D">
        <w:br/>
        <w:t xml:space="preserve"> PO Box 1</w:t>
      </w:r>
    </w:p>
    <w:p w14:paraId="1ABABCBC" w14:textId="77777777" w:rsidR="00E7755D" w:rsidRDefault="00E7755D" w:rsidP="00E7755D">
      <w:pPr>
        <w:spacing w:after="0" w:line="240" w:lineRule="auto"/>
      </w:pPr>
      <w:r w:rsidRPr="00E7755D">
        <w:t>Mount Carmel PA 17851</w:t>
      </w:r>
      <w:r w:rsidRPr="00E7755D">
        <w:br/>
      </w:r>
    </w:p>
    <w:p w14:paraId="3924D06C" w14:textId="199197AE" w:rsidR="00E7755D" w:rsidRPr="00E7755D" w:rsidRDefault="00E7755D" w:rsidP="00E7755D">
      <w:pPr>
        <w:spacing w:after="0" w:line="240" w:lineRule="auto"/>
      </w:pPr>
      <w:r w:rsidRPr="00E7755D">
        <w:t xml:space="preserve"> Please make checks payable to: MCA Youth Sports Inc. or Nates Mates</w:t>
      </w:r>
      <w:r w:rsidRPr="00E7755D">
        <w:br/>
        <w:t xml:space="preserve"> MCA Youth Sports Inc. is a registered 501(c)(3) nonprofit organization.</w:t>
      </w:r>
      <w:r w:rsidRPr="00E7755D">
        <w:br/>
        <w:t xml:space="preserve"> </w:t>
      </w:r>
      <w:r w:rsidRPr="00E7755D">
        <w:rPr>
          <w:b/>
          <w:bCs/>
        </w:rPr>
        <w:t>EIN: 33-3447990</w:t>
      </w:r>
      <w:r w:rsidRPr="00E7755D">
        <w:rPr>
          <w:b/>
          <w:bCs/>
        </w:rPr>
        <w:br/>
      </w:r>
      <w:r w:rsidRPr="00E7755D">
        <w:t xml:space="preserve"> All donations are tax-deductible to the extent allowed by law.</w:t>
      </w:r>
    </w:p>
    <w:p w14:paraId="545C81EB" w14:textId="77777777" w:rsidR="00E7755D" w:rsidRPr="00E7755D" w:rsidRDefault="00E7755D" w:rsidP="00E7755D">
      <w:pPr>
        <w:spacing w:after="0" w:line="240" w:lineRule="auto"/>
      </w:pPr>
      <w:r w:rsidRPr="00E7755D">
        <w:t> </w:t>
      </w:r>
    </w:p>
    <w:p w14:paraId="7BF10788" w14:textId="77777777" w:rsidR="00E7755D" w:rsidRPr="00E7755D" w:rsidRDefault="00E7755D" w:rsidP="00E7755D">
      <w:pPr>
        <w:spacing w:after="0" w:line="240" w:lineRule="auto"/>
      </w:pPr>
      <w:r w:rsidRPr="00E7755D">
        <w:t>Thank you for considering a contribution to this year’s Nate’s Mates Tournament. Together, we can support Lacey, celebrate 20 years of impact, and continue Nathan’s legacy of love and community.</w:t>
      </w:r>
    </w:p>
    <w:p w14:paraId="68BAF393" w14:textId="77777777" w:rsidR="00E7755D" w:rsidRPr="00E7755D" w:rsidRDefault="00E7755D" w:rsidP="00E7755D">
      <w:pPr>
        <w:spacing w:after="0" w:line="240" w:lineRule="auto"/>
      </w:pPr>
      <w:r w:rsidRPr="00E7755D">
        <w:br/>
        <w:t xml:space="preserve"> With gratitude,</w:t>
      </w:r>
      <w:r w:rsidRPr="00E7755D">
        <w:br/>
        <w:t xml:space="preserve"> Kevin Clark</w:t>
      </w:r>
      <w:r w:rsidRPr="00E7755D">
        <w:br/>
        <w:t xml:space="preserve"> President</w:t>
      </w:r>
      <w:r w:rsidRPr="00E7755D">
        <w:br/>
        <w:t xml:space="preserve"> MCA Youth Sports Inc. / VFW Baseball</w:t>
      </w:r>
    </w:p>
    <w:p w14:paraId="38768E91" w14:textId="77777777" w:rsidR="00B96FAC" w:rsidRDefault="00B96FAC" w:rsidP="00B96FAC">
      <w:pPr>
        <w:spacing w:line="240" w:lineRule="auto"/>
      </w:pPr>
    </w:p>
    <w:p w14:paraId="41A9CD93" w14:textId="2A406A81" w:rsidR="00B96FAC" w:rsidRDefault="00B96FAC" w:rsidP="00B96FAC">
      <w:pPr>
        <w:spacing w:line="240" w:lineRule="auto"/>
      </w:pPr>
    </w:p>
    <w:p w14:paraId="42926A42" w14:textId="1F275B2A" w:rsidR="007C21D6" w:rsidRDefault="007C21D6"/>
    <w:sectPr w:rsidR="007C21D6" w:rsidSect="0003461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6A39B" w14:textId="77777777" w:rsidR="008E5D56" w:rsidRDefault="008E5D56">
      <w:pPr>
        <w:spacing w:after="0" w:line="240" w:lineRule="auto"/>
      </w:pPr>
      <w:r>
        <w:separator/>
      </w:r>
    </w:p>
  </w:endnote>
  <w:endnote w:type="continuationSeparator" w:id="0">
    <w:p w14:paraId="30DF4705" w14:textId="77777777" w:rsidR="008E5D56" w:rsidRDefault="008E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E597" w14:textId="77777777" w:rsidR="00F74F06" w:rsidRDefault="00F7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C126B" w14:textId="77777777" w:rsidR="00F74F06" w:rsidRDefault="00F7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9720C" w14:textId="77777777" w:rsidR="00F74F06" w:rsidRDefault="00F7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488AB" w14:textId="77777777" w:rsidR="008E5D56" w:rsidRDefault="008E5D56">
      <w:pPr>
        <w:spacing w:after="0" w:line="240" w:lineRule="auto"/>
      </w:pPr>
      <w:r>
        <w:separator/>
      </w:r>
    </w:p>
  </w:footnote>
  <w:footnote w:type="continuationSeparator" w:id="0">
    <w:p w14:paraId="3A875CBA" w14:textId="77777777" w:rsidR="008E5D56" w:rsidRDefault="008E5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D36CD" w14:textId="7BDE015D" w:rsidR="00F74F06" w:rsidRDefault="00F74F06">
    <w:pPr>
      <w:pStyle w:val="Header"/>
    </w:pPr>
    <w:r>
      <w:rPr>
        <w:noProof/>
      </w:rPr>
      <w:pict w14:anchorId="0EE74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08391" o:spid="_x0000_s1026" type="#_x0000_t75" style="position:absolute;margin-left:0;margin-top:0;width:431.6pt;height:431.6pt;z-index:-251657216;mso-position-horizontal:center;mso-position-horizontal-relative:margin;mso-position-vertical:center;mso-position-vertical-relative:margin" o:allowincell="f">
          <v:imagedata r:id="rId1" o:title="MCA_Youth_Sports_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D24F1" w14:textId="5A9576D3" w:rsidR="007C21D6" w:rsidRDefault="00F74F06">
    <w:pPr>
      <w:pStyle w:val="Header"/>
    </w:pPr>
    <w:r>
      <w:rPr>
        <w:noProof/>
      </w:rPr>
      <w:pict w14:anchorId="32FC6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08392" o:spid="_x0000_s1027" type="#_x0000_t75" style="position:absolute;margin-left:0;margin-top:0;width:431.6pt;height:431.6pt;z-index:-251656192;mso-position-horizontal:center;mso-position-horizontal-relative:margin;mso-position-vertical:center;mso-position-vertical-relative:margin" o:allowincell="f">
          <v:imagedata r:id="rId1" o:title="MCA_Youth_Sports_Logo" gain="19661f" blacklevel="22938f"/>
        </v:shape>
      </w:pict>
    </w:r>
  </w:p>
  <w:tbl>
    <w:tblPr>
      <w:tblW w:w="0" w:type="auto"/>
      <w:tblLayout w:type="fixed"/>
      <w:tblLook w:val="04A0" w:firstRow="1" w:lastRow="0" w:firstColumn="1" w:lastColumn="0" w:noHBand="0" w:noVBand="1"/>
    </w:tblPr>
    <w:tblGrid>
      <w:gridCol w:w="5040"/>
      <w:gridCol w:w="5040"/>
    </w:tblGrid>
    <w:tr w:rsidR="007C21D6" w14:paraId="5F265271" w14:textId="77777777">
      <w:tc>
        <w:tcPr>
          <w:tcW w:w="5040" w:type="dxa"/>
        </w:tcPr>
        <w:p w14:paraId="1B0EFAE8" w14:textId="77777777" w:rsidR="007C21D6" w:rsidRDefault="00000000">
          <w:r>
            <w:rPr>
              <w:noProof/>
            </w:rPr>
            <w:drawing>
              <wp:inline distT="0" distB="0" distL="0" distR="0" wp14:anchorId="60BD712A" wp14:editId="5EAB4307">
                <wp:extent cx="1828800" cy="9905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W_Logo.png"/>
                        <pic:cNvPicPr/>
                      </pic:nvPicPr>
                      <pic:blipFill>
                        <a:blip r:embed="rId2"/>
                        <a:stretch>
                          <a:fillRect/>
                        </a:stretch>
                      </pic:blipFill>
                      <pic:spPr>
                        <a:xfrm>
                          <a:off x="0" y="0"/>
                          <a:ext cx="1828800" cy="990541"/>
                        </a:xfrm>
                        <a:prstGeom prst="rect">
                          <a:avLst/>
                        </a:prstGeom>
                      </pic:spPr>
                    </pic:pic>
                  </a:graphicData>
                </a:graphic>
              </wp:inline>
            </w:drawing>
          </w:r>
        </w:p>
      </w:tc>
      <w:tc>
        <w:tcPr>
          <w:tcW w:w="5040" w:type="dxa"/>
        </w:tcPr>
        <w:p w14:paraId="28BC6974" w14:textId="37ED96CF" w:rsidR="007C21D6" w:rsidRDefault="00E7755D">
          <w:pPr>
            <w:jc w:val="right"/>
          </w:pPr>
          <w:r>
            <w:rPr>
              <w:sz w:val="20"/>
            </w:rPr>
            <w:t>MCA Youth Sports Inc./ VFW Baseball</w:t>
          </w:r>
          <w:r>
            <w:rPr>
              <w:sz w:val="20"/>
            </w:rPr>
            <w:br/>
            <w:t>PO Box 1</w:t>
          </w:r>
          <w:r>
            <w:rPr>
              <w:sz w:val="20"/>
            </w:rPr>
            <w:br/>
            <w:t>Mount Carmel, PA</w:t>
          </w:r>
          <w:r>
            <w:rPr>
              <w:sz w:val="20"/>
            </w:rPr>
            <w:br/>
            <w:t>Phone: (570) 875-7624</w:t>
          </w:r>
          <w:r>
            <w:rPr>
              <w:sz w:val="20"/>
            </w:rPr>
            <w:br/>
            <w:t>Email: vfwbaseball570@gmail.com</w:t>
          </w:r>
          <w:r>
            <w:rPr>
              <w:sz w:val="20"/>
            </w:rPr>
            <w:br/>
            <w:t>Web: vfwbaseball570.org</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3A369" w14:textId="67A7BC60" w:rsidR="00F74F06" w:rsidRDefault="00F74F06">
    <w:pPr>
      <w:pStyle w:val="Header"/>
    </w:pPr>
    <w:r>
      <w:rPr>
        <w:noProof/>
      </w:rPr>
      <w:pict w14:anchorId="28F28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08390" o:spid="_x0000_s1025" type="#_x0000_t75" style="position:absolute;margin-left:0;margin-top:0;width:431.6pt;height:431.6pt;z-index:-251658240;mso-position-horizontal:center;mso-position-horizontal-relative:margin;mso-position-vertical:center;mso-position-vertical-relative:margin" o:allowincell="f">
          <v:imagedata r:id="rId1" o:title="MCA_Youth_Sports_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06138234">
    <w:abstractNumId w:val="8"/>
  </w:num>
  <w:num w:numId="2" w16cid:durableId="908157087">
    <w:abstractNumId w:val="6"/>
  </w:num>
  <w:num w:numId="3" w16cid:durableId="352148185">
    <w:abstractNumId w:val="5"/>
  </w:num>
  <w:num w:numId="4" w16cid:durableId="1310285743">
    <w:abstractNumId w:val="4"/>
  </w:num>
  <w:num w:numId="5" w16cid:durableId="597249914">
    <w:abstractNumId w:val="7"/>
  </w:num>
  <w:num w:numId="6" w16cid:durableId="1563061038">
    <w:abstractNumId w:val="3"/>
  </w:num>
  <w:num w:numId="7" w16cid:durableId="341666871">
    <w:abstractNumId w:val="2"/>
  </w:num>
  <w:num w:numId="8" w16cid:durableId="1343583093">
    <w:abstractNumId w:val="1"/>
  </w:num>
  <w:num w:numId="9" w16cid:durableId="137207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A7DD7"/>
    <w:rsid w:val="004A5EDF"/>
    <w:rsid w:val="007C21D6"/>
    <w:rsid w:val="008E5D56"/>
    <w:rsid w:val="009C21D4"/>
    <w:rsid w:val="00AA1D8D"/>
    <w:rsid w:val="00B47730"/>
    <w:rsid w:val="00B96FAC"/>
    <w:rsid w:val="00CB0664"/>
    <w:rsid w:val="00E57607"/>
    <w:rsid w:val="00E7755D"/>
    <w:rsid w:val="00EE1322"/>
    <w:rsid w:val="00EE55B2"/>
    <w:rsid w:val="00F56C26"/>
    <w:rsid w:val="00F74F0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0BD2CB"/>
  <w14:defaultImageDpi w14:val="300"/>
  <w15:docId w15:val="{FFD0F20F-0F88-4394-9B55-F9C451A3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7755D"/>
    <w:rPr>
      <w:color w:val="0000FF" w:themeColor="hyperlink"/>
      <w:u w:val="single"/>
    </w:rPr>
  </w:style>
  <w:style w:type="character" w:styleId="UnresolvedMention">
    <w:name w:val="Unresolved Mention"/>
    <w:basedOn w:val="DefaultParagraphFont"/>
    <w:uiPriority w:val="99"/>
    <w:semiHidden/>
    <w:unhideWhenUsed/>
    <w:rsid w:val="00E77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94678">
      <w:bodyDiv w:val="1"/>
      <w:marLeft w:val="0"/>
      <w:marRight w:val="0"/>
      <w:marTop w:val="0"/>
      <w:marBottom w:val="0"/>
      <w:divBdr>
        <w:top w:val="none" w:sz="0" w:space="0" w:color="auto"/>
        <w:left w:val="none" w:sz="0" w:space="0" w:color="auto"/>
        <w:bottom w:val="none" w:sz="0" w:space="0" w:color="auto"/>
        <w:right w:val="none" w:sz="0" w:space="0" w:color="auto"/>
      </w:divBdr>
    </w:div>
    <w:div w:id="656346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fwbaseball57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outube.com/@vfwbaseball57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Kevin Clark</cp:lastModifiedBy>
  <cp:revision>5</cp:revision>
  <dcterms:created xsi:type="dcterms:W3CDTF">2025-06-01T04:01:00Z</dcterms:created>
  <dcterms:modified xsi:type="dcterms:W3CDTF">2025-06-01T04:05:00Z</dcterms:modified>
  <cp:category/>
</cp:coreProperties>
</file>